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Баранова Сергея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309</w:t>
      </w:r>
      <w:r>
        <w:rPr>
          <w:rFonts w:ascii="Times New Roman" w:eastAsia="Times New Roman" w:hAnsi="Times New Roman" w:cs="Times New Roman"/>
          <w:sz w:val="28"/>
          <w:szCs w:val="28"/>
        </w:rPr>
        <w:t>22051700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Баранова С.В.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Баранова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18810586230922051700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Баранова С.В.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Баранова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Баранова Сергея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0412365400665006582420167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